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763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 – Мансийского автономного округа – 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3 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Махмудова </w:t>
      </w:r>
      <w:r>
        <w:rPr>
          <w:rFonts w:ascii="Times New Roman" w:eastAsia="Times New Roman" w:hAnsi="Times New Roman" w:cs="Times New Roman"/>
          <w:sz w:val="26"/>
          <w:szCs w:val="26"/>
        </w:rPr>
        <w:t>Рзашаха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Тахир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</w:t>
      </w:r>
      <w:r>
        <w:rPr>
          <w:rFonts w:ascii="Times New Roman" w:eastAsia="Times New Roman" w:hAnsi="Times New Roman" w:cs="Times New Roman"/>
          <w:sz w:val="26"/>
          <w:szCs w:val="26"/>
        </w:rPr>
        <w:t>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UserDefinedgrp-3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>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3rplc-1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>
      <w:pPr>
        <w:widowControl w:val="0"/>
        <w:spacing w:before="0" w:after="0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Махмудов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11В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возле дома №5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чем свидетельствовал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нарушенная координация движений,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шатался из стороны в сторону,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общении речь была невнятная,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имел неопрятный внешний вид,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одежда была грязная, </w:t>
      </w:r>
      <w:r>
        <w:rPr>
          <w:rFonts w:ascii="Times New Roman" w:eastAsia="Times New Roman" w:hAnsi="Times New Roman" w:cs="Times New Roman"/>
          <w:sz w:val="26"/>
          <w:szCs w:val="26"/>
        </w:rPr>
        <w:t>чем оскорблял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6"/>
          <w:szCs w:val="26"/>
        </w:rPr>
        <w:t>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Махмудов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инвалидом 1 и 2 группы не является.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выслушав объяснения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Махмудова Р.Т.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исследовал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Махмудова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Махмудов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ознакомлен, также ему были разъяснены процессуальные права, предусмотренные ст. 25.1 КоАП РФ и ст. 51 Конституции РФ;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ЗКВ 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Махмудов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объяснениями свидетеля </w:t>
      </w:r>
      <w:r>
        <w:rPr>
          <w:rStyle w:val="cat-UserDefinedgrp-32rplc-40"/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22.06.2025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Махмудова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22.06.2025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Style w:val="cat-UserDefinedgrp-3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окружная клиническая больница имени В.И. </w:t>
      </w:r>
      <w:r>
        <w:rPr>
          <w:rFonts w:ascii="Times New Roman" w:eastAsia="Times New Roman" w:hAnsi="Times New Roman" w:cs="Times New Roman"/>
          <w:sz w:val="26"/>
          <w:szCs w:val="26"/>
        </w:rPr>
        <w:t>Яцкив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согласно которому, при проведении медицинского освидетельствования у </w:t>
      </w:r>
      <w:r>
        <w:rPr>
          <w:rFonts w:ascii="Times New Roman" w:eastAsia="Times New Roman" w:hAnsi="Times New Roman" w:cs="Times New Roman"/>
          <w:sz w:val="26"/>
          <w:szCs w:val="26"/>
        </w:rPr>
        <w:t>Махмудова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опьянения;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Махмудова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Махмудов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являются общественный порядок и общественная безопасность.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Махмудова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общественную нравственность».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Махмудова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его имущественное положение.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Махмудову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Махмудов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30.1 Кодекса РФ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Махмудова </w:t>
      </w:r>
      <w:r>
        <w:rPr>
          <w:rFonts w:ascii="Times New Roman" w:eastAsia="Times New Roman" w:hAnsi="Times New Roman" w:cs="Times New Roman"/>
          <w:sz w:val="26"/>
          <w:szCs w:val="26"/>
        </w:rPr>
        <w:t>Рзашаха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Тахир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PassportDatagrp-23rplc-18">
    <w:name w:val="cat-PassportData grp-23 rplc-18"/>
    <w:basedOn w:val="DefaultParagraphFont"/>
  </w:style>
  <w:style w:type="character" w:customStyle="1" w:styleId="cat-ExternalSystemDefinedgrp-28rplc-19">
    <w:name w:val="cat-ExternalSystemDefined grp-28 rplc-19"/>
    <w:basedOn w:val="DefaultParagraphFont"/>
  </w:style>
  <w:style w:type="character" w:customStyle="1" w:styleId="cat-ExternalSystemDefinedgrp-27rplc-20">
    <w:name w:val="cat-ExternalSystemDefined grp-27 rplc-20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6">
    <w:name w:val="cat-UserDefined grp-33 rplc-46"/>
    <w:basedOn w:val="DefaultParagraphFont"/>
  </w:style>
  <w:style w:type="character" w:customStyle="1" w:styleId="cat-UserDefinedgrp-34rplc-60">
    <w:name w:val="cat-UserDefined grp-34 rplc-60"/>
    <w:basedOn w:val="DefaultParagraphFont"/>
  </w:style>
  <w:style w:type="character" w:customStyle="1" w:styleId="cat-UserDefinedgrp-35rplc-63">
    <w:name w:val="cat-UserDefined grp-35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